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a795" w14:textId="87a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25-11 "Об утверждении бюджета Рузаевского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27-12. Утратило силу решением маслихата района имени Габита Мусрепова Северо-Казахстанской области от 8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25-11 "Об утверждении бюджета Рузаевского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261 451,8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206 374,8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262 013,4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