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16b3" w14:textId="eb81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2024 года № 25-7 "Об утверждении бюджета Ломоносовского сельского округа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марта 2025 года № 27-11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25-7 "Об утверждении бюджета Ломоносовского сельского округа района имени Габита Мусрепова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Ломоносовского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39 279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15 403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20 581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40 206,7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2025 года № 27-11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2024 года № 25-7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