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d47c5" w14:textId="c7d47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Нежинского сельского округа района имени Габита Мусрепова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24 декабря 2025 года № 36-8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Нежинского сельского округа района имени Габита Мусрепова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2026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44 464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24 050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2 226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18 188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44 464 тысячи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Нежинского сельского округа на 2026 год формируются в соответствии со статьҰй 27 Бюджетного кодекса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пользование земельными участками.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размещение наружной (визуальной) рекламы: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сельского округа;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Неналоговыми поступлениями в бюджет сельского округа являются: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акимом сельского округа за административные правонарушения;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доходы от коммунальной собственности сельского округа (коммунальной собственности местного самоуправления);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прочие неналоговые поступления в бюджет сельского округа.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Поступлениями в бюджеты сельского округа от продажи основного капитала являются: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имущества, закрепленного за государственными учреждениями, финансируемыми из бюджета сельского округа;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бюджет сельского округа являются трансферты из районного (города областного значения) бюджета.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2025 года № 36-8</w:t>
            </w:r>
          </w:p>
        </w:tc>
      </w:tr>
    </w:tbl>
    <w:bookmarkStart w:name="z5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Нежинского сельского округа района имени Габита Мусрепова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2025 года № 36-8</w:t>
            </w:r>
          </w:p>
        </w:tc>
      </w:tr>
    </w:tbl>
    <w:bookmarkStart w:name="z6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Нежинского сельского округа района имени Габита Мусрепова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2025 года № 36-8</w:t>
            </w:r>
          </w:p>
        </w:tc>
      </w:tr>
    </w:tbl>
    <w:bookmarkStart w:name="z7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2028 год Нежинского сельского округа района имени Габита Мусрепова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