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c14" w14:textId="abfa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13 953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Ломоносовского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Ломоносовского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Ломоносовского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