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b424" w14:textId="a08b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Кырымбетского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Кырымбетского сельского округа района имени Габита Мусрепова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41 293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3 743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32 030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41 293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Кырымбетского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36-6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Кырымбетского сельского округа района имени Габита Мусрепова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36-6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Кырымбетского сельского округа района имени Габита Мусрепова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36-6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Кырымбетского сельского округа района имени Габита Мусрепова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