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4153" w14:textId="26c4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Дружбинского сельского округа района имени Габита Мусрепова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2025 года № 36-4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Дружбинского сельского округа района имени Габита Мусрепова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39 874 тысячи тенге: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24 106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2 181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13 587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39 874 тысячи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Дружбинского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(города областного значения) бюджета.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36-4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Дружбинского сельского округа района имени Габита Мусрепова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36-4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Дружбинского сельского округа района имени Габита Мусрепова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36-4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Дружбинского сельского округа района имени Габита Мусрепова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