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bd73" w14:textId="67fb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Возвышенского сельского округа района имени Габита Мусрепова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24 декабря 2025 года № 36-3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Возвышенского сельского округа района имени Габита Мусрепова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33 092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8 629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3 054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21 409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33 092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Возвышенского сельского округа на 2026 год формируются в соответствии со статьҰй 27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сельского округа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сельского округа от продажи основного капитала являются: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(города областного значения) бюджета.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 36-3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Возвышенского сельского округа района имени Габита Мусрепова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 36-3</w:t>
            </w:r>
          </w:p>
        </w:tc>
      </w:tr>
    </w:tbl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Возвышенского сельского округа района имени Габита Мусрепова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 36-3</w:t>
            </w:r>
          </w:p>
        </w:tc>
      </w:tr>
    </w:tbl>
    <w:bookmarkStart w:name="z7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2028 год Возвышенского сельского округа района имени Габита Мусрепова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