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762a1" w14:textId="43762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района имени Габита Мусрепова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19 декабря 2025 года № 35-1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12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района имени Габита Мусрепова на 2026-2028 годы согласно приложениям 1, 2, 3, 4, 5 и 6 к настоящему решению соответственно, в том числе на 2026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5 649 658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3 598 394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32 489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 тысяча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2 017 775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5 672 724 тысячи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4 667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125 425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120 758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- 27 733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27 733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325 425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297 692 тысячи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района на 2026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корпоративный подоходный налог, за исключением поступлений от субъектов крупного предпринимательства, зачисляемых в республиканский бюджет, и поступлений от организаций нефтяного сектора;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налог, за исключением индивидуального подоходного налога по доходам, подлежащим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индивидуальный подоходный налог с доходов индивидуальных предпринимателей, применяющих специальный налоговый режим с использованием специального мобильного приложения и являющихся исполнителями в соответствии с Социальным кодексом Республики Казахстан, уплаченный и перечисленный Государственной корпорацией "Правительство для граждан" в районный бюджет в соответствии с законами Республики Казахстан; 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налог на имущество физических и юридических лиц, индивидуальных предпринимателей, за исключением налога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 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акцизы на бензин (за исключением авиационного) и дизельное топливо;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участками, за исключением земельных участков, находящихся на территории города районного значения, села, поселка;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лицензионный сбор за право занятия отдельными видами деятельности (сбор за выдачу лицензий на занятие отдельными видами деятельности);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плата за пользование лицензиями на занятие отдельными видами деятельности;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государственная пошлина, кроме консульского сбора. 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районного бюджета на 2026 год формируются за счет следующих неналоговых поступлений: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от коммунальной собственности: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 коммунальной собственности района, за исключением доходов от аренды имущества коммунальной собственности района, находящегося в управлении акимов города районного значения, села, поселка, сельского округа;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жилищ из жилищного фонда, находящегося в районной коммунальной собственности, за исключением доходов от аренды государственного имущества, находящегося в управлении акима города районного значения, села, поселка, сельского округа;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района;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прочие неналоговые поступления в районный бюджет.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 районного бюджета формируются за счет поступлений от продажи основного капитала: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поступления от продажи земельных участков, за исключением поступлений от продажи земельных участков сельскохозяйственного назначения или земельных участков, находящихся на территории города районного значения, села, поселка; 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 в районном бюджете на 2026 год поступление целевых трансфертов из областного бюджета. 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постановлением акимата района имени Габита Мусрепова Северо-Казахстанской области "О реализации решения маслихата района имени Габита Мусрепова "Об утверждении бюджета района имени Габита Мусрепова на 2026-2028 годы".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районный бюджет зачисляются поступления от погашения выданных из районного бюджета кредитов, продажи финансовых активов государства, находящихся в коммунальной собственности района, займов местного исполнительного органа района.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2026 год бюджетные кредиты из республиканского бюджета для реализации мер социальной поддержки специалистов.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района на 2026 год в сумме 88 412 тысяч тенге.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Предусмотреть в районном бюджете на 2026 год поступление трансфертов из бюджетов сельских округов в сумме 44 000 тысяч тенге, согласно приложению 6.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Установить, что в процессе исполнения районного бюджета на 2026 год не подлежат секвестру местные бюджетные программы, согласно приложению 4.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объем трансфертов, выделяемый органам местного самоуправления за счет средств бюджета района, согласно приложению 5.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2026 года.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35-1</w:t>
            </w:r>
          </w:p>
        </w:tc>
      </w:tr>
    </w:tbl>
    <w:bookmarkStart w:name="z5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имени Габита Мусрепова на 2026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5 649 658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3 598 394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2 924 370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2 115 370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ведения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2 017 775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1 973 775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1 973 775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5 672 724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1 074 149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- 27 733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297 692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35-1</w:t>
            </w:r>
          </w:p>
        </w:tc>
      </w:tr>
    </w:tbl>
    <w:bookmarkStart w:name="z6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имени Габита Мусрепова на 2027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4 394 957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4 120 521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3 348 696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2 422 310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ведения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4 301 660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1 561 240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1 561 240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1 561 240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- 120 758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120 758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- 93 297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35-1</w:t>
            </w:r>
          </w:p>
        </w:tc>
      </w:tr>
    </w:tbl>
    <w:bookmarkStart w:name="z7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имени Габита Мусрепова на 2028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района имени Габита Мусрепова на 2028 годКатегория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5 018 905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4 738 599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1 065 344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2 785 656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ведения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4 931 104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2 229 360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2 229 360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Бюджетный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2 229 360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- 120 758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- 87 801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35-1</w:t>
            </w:r>
          </w:p>
        </w:tc>
      </w:tr>
    </w:tbl>
    <w:bookmarkStart w:name="z83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2026 год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35-1</w:t>
            </w:r>
          </w:p>
        </w:tc>
      </w:tr>
    </w:tbl>
    <w:bookmarkStart w:name="z88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по сельским округам на 2026 год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содержание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Возвышенский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Кокалажарский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Кырымбетский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Рузаевский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Салкынкольский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Тахтабродский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Червонный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Чистопольский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Шоптыкольский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Шукыркольский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Возвышенский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Кокалажарский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Кырымбетский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Рузаевский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Салкынкольский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Тахтабродский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Червонный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Чистопольский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Шоптыкольский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Шукыркольский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35-1</w:t>
            </w:r>
          </w:p>
        </w:tc>
      </w:tr>
    </w:tbl>
    <w:bookmarkStart w:name="z93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Распределения поступления трансфертов (бюджетных изъятий) из бюджетов сельских округов в районный бюджет в 2026 году.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поступления (тыс.тенге)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