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87f" w14:textId="c1b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2025 года № 34-2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1 009 069,6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341 801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62 163,4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605 105,2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1 101 066,7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91 997,1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91 997,1 тысяча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1 009 069,6 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1 101 066,7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