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0dcf" w14:textId="cdd0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29-4 "Об утверждении бюджета Дружбинского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ноября 2025 года № 33-8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8 мая 2025 года № 29-4 "Об утверждении бюджета Дружбинского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Дружбинского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54 353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20 499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31 539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56 377,1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- 2 024,1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2 024,1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2 024,1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Дружбинского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