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fe01" w14:textId="be0f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29-2 "Об утверждении бюджета Бирликского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8 мая 2025 года № 29-2 "Об утверждении бюджета Бирликского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Бирликского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44 447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13 041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31 358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44 528,9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