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479b" w14:textId="ad54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 "Об утверждении бюджета Андреевского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29-1 "Об утверждении бюджета Андреевского сельского округа района имени Габита Мусрепова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Андреевского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38 285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17 648,6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2 479,4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18 157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40 148,3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-1 863,3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1 863,3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1 863,3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Андреевского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14 237,6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