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7c09" w14:textId="61a7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мая 2025 года № 29-5 "Об утверждении бюджета Кокалажарского сельского округа района имени Габита Мусрепова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30 сентября 2025 года № 32-9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8 мая 2025 года № 29-5 "Об утверждении бюджета Кокалажарского сельского округа района имени Габита Мусрепова на 2025-2027 годы"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Кокалажарского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186 752,4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6 776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4 665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175 311,4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186 815,7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- 63,3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63,3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63,3 тысячи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 № 32-9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29-5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Кокалажарского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186 815,7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