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b1a3" w14:textId="d3cb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29-15 "Об утверждении бюджета Чистопольского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29-15 "Об утверждении бюджета Чистопольского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Чистопольского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115 160,5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33 383,8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9 042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72 352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118 553,1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3 392,6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