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227c" w14:textId="7da2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29-13 "Об утверждении бюджета Тахтабродского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29-13 "Об утверждении бюджета Тахтабродского сельского округа района имени Габита Мусрепова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72 551,8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55 541,8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