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2de3" w14:textId="7062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29-11 "Об утверждении бюджета Рузаевского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сентября 2025 года № 32-6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29-11 "Об утверждении бюджета Рузаевского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Рузаевского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237 577,8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56 701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9 031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171 680,8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238 139,4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