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6dc" w14:textId="3ad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мая 2025 года № 29-9 "Об утверждении бюджета Новоишимского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2025 года № 31-6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мая 2025 года № 29-9 "Об утверждении бюджета Новоишимского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Новоишимского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696 719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344 678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320 183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788 716,1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-91 997,1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91 997,1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91 997,1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31-6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2025 года № 29-9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696 719 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