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ac6" w14:textId="1d3d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29-5 "Об утверждении бюджета Кокалажарского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2025 года № 31-4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29-5 "Об утверждении бюджета Кокалажарского сельского округа района имени Габита Мусрепова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Кокалажарского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186 752,4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175 311,4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186 752,4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