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53d" w14:textId="3d5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29-15 "Об утверждении бюджета Чистопольского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2025 года № 31-3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29-15 "Об утверждении бюджета Чистопольского сельского округа района имени Габита Мусрепова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9 042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72 352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115 678,6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