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5a7b" w14:textId="b725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мая 2025 года № 29-13 "Об утверждении бюджета Тахтабродского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2025 года № 31-2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мая 2025 года № 29-13 "Об утверждении бюджета Тахтабродского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Тахтабродского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71 301,8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10 262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56 641,8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72 891,5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 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