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0af3" w14:textId="9fa0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Новоишимского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Новоишимского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393 249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241 391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31 858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120 000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485 246,1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-91 997,1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91 997,1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91 997,1 тысяча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Новоишимского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объем бюджетного изъятия в районный бюджет в сумме 40 000 тысяч тенге.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района имени Габита Мусрепова: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25-9 "Об утверждении бюджета Новоишимского сельского округа района имени Габита Мусрепова на 2025-2027 годы";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28 марта 2025 года № 27-16 "О внесении изменений в решение маслихата района имени Габита Мусрепова от 27 декабря 2024 года № 25-9 "Об утверждении бюджета Новоишимского сельского округа района имени Габита Мусрепова на 2025-2027 годы".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29-9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Новоишимского сельского округа района имени Габита Мусрепова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29-9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Новоишимского сельского округа района имени Габита Мусрепова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29-9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Новоишимского сельского округа района имени Габита Мусрепова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