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b046" w14:textId="d66b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Нежинского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Нежинского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47 951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78 560,6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-5 330,6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5 330,6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5 330,6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30.09.2025 № 32-12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Нежинского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Нежинского сельского округа, составляет 15 355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25-8 "Об утверждении бюджета Нежинского сельского округа района имени Габита Мусрепова на 2025-2027 годы";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27-14 "О внесении изменений в решение маслихата района имени Габита Мусрепова от 27 декабря 2024 года № 25-8 "Об утверждении бюджета Нежинского сельского округа района имени Габита Мусрепова на 2025-2027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29-8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Нежинского сельского округа района имени Габита Мусрепова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30.09.2025 № 32-12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29-8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Нежинского сельского округа района имени Габита Мусрепова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2024 года № 29-8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Нежинского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