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d33b" w14:textId="43cd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Ломоносовского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Ломоносовского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39 279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15 403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3 295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20 581 тысяча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40 206,7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- 927,7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927,7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927,7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Ломоносовского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Ломоносовского сельского округа, составляет 10 687 тысяч тенге.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района имени Габита Мусрепова: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25-7 "Об утверждении бюджета Ломоносовского сельского округа района имени Габита Мусрепова на 2025-2027 годы";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28 марта 2025 года № 27-11 "О внесении изменений в решение маслихата района имени Габита Мусрепова от 27 декабря 2024 года № 25-7 "Об утверждении бюджета Ломоносовского сельского округа района имени Габита Мусрепова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29-7__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Ломоносовского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12 752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29-7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Ломоносовского сельского округа района имени Габита Мусрепова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29-7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Ломоносовского сельского округа района имени Габита Мусрепова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