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27f6" w14:textId="26f2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Кокалажарского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Кокалажарского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186 752,4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175 311,4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186 815,7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03.07.2025 № 31-4 (вводится в действие с 01.01.2025); от 30.09.2025 </w:t>
      </w:r>
      <w:r>
        <w:rPr>
          <w:rFonts w:ascii="Times New Roman"/>
          <w:b w:val="false"/>
          <w:i w:val="false"/>
          <w:color w:val="00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Кокалажарского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Кокалажарского сельского округа, составляет 23 347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25-5 "Об утверждении бюджета Кокалажарского сельского округа района имени Габита Мусрепова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29-5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Кокалажарского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03.07.2025 № 31-4 (вводится в действие с 01.01.2025); от 30.09.2025 </w:t>
      </w:r>
      <w:r>
        <w:rPr>
          <w:rFonts w:ascii="Times New Roman"/>
          <w:b w:val="false"/>
          <w:i w:val="false"/>
          <w:color w:val="ff0000"/>
          <w:sz w:val="28"/>
        </w:rPr>
        <w:t>№ 32-9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29-5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Кокалажарского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29-5</w:t>
            </w:r>
          </w:p>
        </w:tc>
      </w:tr>
    </w:tbl>
    <w:bookmarkStart w:name="z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Кокалажарского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