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87433" w14:textId="e4874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Дружбинского сельского округа района имени Габита Мусрепова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8 мая 2025 года № 29-4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Дружбинского сельского округа района имени Габита Мусрепова на 2025-2027 годы согласно приложениям 1, 2 и 3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42 898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15 919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2 495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24 484 тысячи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44 922,1 тысяча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-2 024,1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2 024,1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2 024,1 тысяча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Дружбинского сельского округа на 2025 год формируются в соответствии со статьей 27-1 Бюджетного кодекса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иное не установлено подпунктом 2) пункта 1 статьи 26 Бюджетного Кодекса,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юридических лиц, место нахождения которых, указываемое в их учредительных документах, располагается на территории села;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единого земельного налога;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Неналоговыми поступлениями в бюджет сельского округа являются: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акимом сельского округа за административные правонарушения;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доходы от коммунальной собственности сельского округа (коммунальной собственности местного самоуправления):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прочие неналоговые поступления в бюджет сельского округа.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Поступлением в бюджет сельского округа от продажи основного капитала является: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Поступлениями трансфертов в бюджет сельского округа являются трансферты из районного, областного и республиканского бюджетов.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Объем бюджетной субвенции, передаваемой из районного бюджета в бюджет Дружбинского сельского округа, составляет 13 571 тысяча тенге.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Признать утратившими силу следующие решения маслихата района имени Габита Мусрепова: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27 декабря 2024 года № 25-4 "Об утверждении бюджета Дружбинского сельского округа района имени Габита Мусрепова на 2025-2027 годы";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28 марта 2025 года № 27-8 "О внесении изменений в решение маслихата района имени Габита Мусрепова от 27 декабря 2024 года № 25-4 "Об утверждении бюджета Дружбинского сельского округа района имени Габита Мусрепова на 2025-2027 годы".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29-4</w:t>
            </w:r>
          </w:p>
        </w:tc>
      </w:tr>
    </w:tbl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Дружбинского сельского округа района имени Габита Мусрепова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трансфертов)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29-4</w:t>
            </w:r>
          </w:p>
        </w:tc>
      </w:tr>
    </w:tbl>
    <w:bookmarkStart w:name="z6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Дружбинского сельского округа района имени Габита Мусрепова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29-4</w:t>
            </w:r>
          </w:p>
        </w:tc>
      </w:tr>
    </w:tbl>
    <w:bookmarkStart w:name="z7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2027 год Дружбинского сельского округа района имени Габита Мусрепова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