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e9a7" w14:textId="d95e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Возвышенского сельского округа района имени Габита Мусрепова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мая 2025 года № 29-3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Возвышенского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54 376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5 648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41 913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55 887,3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-1 511,3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1 511,3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1 511,3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района имени Габита Мусрепова Северо-Казахстанской области от 30.09.2025 № 32-16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Возвышенского сельского округа на 2025 год формируются в соответствии со статьей 27-1 Бюджетного кодекса Республики Казахстан за счет следующих налоговых поступлений: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иное не установлено подпунктом 2) пункта 1 статьи 26 Бюджетного Кодекса,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юридических лиц, место нахождения которых, указываемое в их учредительных документах, располагается на территории села;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акимом сельского округа за административные правонарушения;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от коммунальной собственности сельского округа (коммунальной собственности местного самоуправления):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прочие неналоговые поступления в бюджет сельского округа.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районного, областного и республиканского бюджетов.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бюджетной субвенции, передаваемой из районного бюджета в бюджет Возвышенского сельского округа, составляет 14 054 тысячи тенге.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маслихата района имени Габита Мусрепова: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2024 года № 25-3 "Об утверждении бюджета Возвышенского сельского округа района имени Габита Мусрепова на 2025-2027 годы";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28 марта 2025 года № 27-9 "О внесении изменений в решение маслихата района имени Габита Мусрепова от 27 декабря 2024 года № 25-3 "Об утверждении бюджета Возвышенского сельского округа района имени Габита Мусрепова на 2025-2027 годы".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 2025 года № 29-3 ____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Возвышенского сельского округа района имени Габита Мусрепова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района имени Габита Мусрепова Северо-Казахстанской области от 30.09.2025 № 32-16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 2025 года № 29-3</w:t>
            </w:r>
          </w:p>
        </w:tc>
      </w:tr>
    </w:tbl>
    <w:bookmarkStart w:name="z6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Возвышенского сельского округа района имени Габита Мусрепова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мая 2025 года № 29-3</w:t>
            </w:r>
          </w:p>
        </w:tc>
      </w:tr>
    </w:tbl>
    <w:bookmarkStart w:name="z7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Возвышенского сельского округа района имени Габита Мусрепова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