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ecc" w14:textId="982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Андреевского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24 919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45 047,2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Андреевского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 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Андреевского сельского округа, составляет 14 797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 "Об утверждении бюджета Андреевского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Андреевского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29-1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Андреевского сельского округа района имени Габита Мусрепова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29-1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Андреевского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