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f193" w14:textId="378f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31 октября 2023 года № 10-2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мая 2025 года № 28-5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31 октября 2023 года № 10-2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строку, порядковый номер – 16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