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2bca" w14:textId="d6c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26 сентября 2023 года № 8-8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мая 2025 года № 28-4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 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26 сентября 2023 года № 8-8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строку, порядковый номер – 17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