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2c1d" w14:textId="fc22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мая 2025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8 884 062,9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2 379 851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6 424 426,9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9 258 604,8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- 396 398,9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396 398,9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521 892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51 174,9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 бензин (за исключением авиационного) и дизельное топливо;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кроме консульского сбора и государственных пошлин, зачисляемых в республиканский бюджет.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районный бюджет.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бюджетной субвенции, передаваемой из областного бюджета в бюджет района, составляет 897 504 тысячи тенге.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 объем субвенции, передаваемой из районного бюджета в бюджеты сельских округов в сумме 280 199 тысяч тенге, согласно приложению 4.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из Национального фонда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из областного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61 005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2025 год поступление трансфертов из бюджетов сельских округов в сумме 40 000 тысяч тенге, согласно приложению 7.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районного бюджета на 2025 год не подлежат секвестру местные бюджетные программы, согласно приложению 5.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объем трансфертов, выделяемый органам местного самоуправления за счет средств бюджета района, согласно приложению 6.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Признать утратившими силу следующие решения маслихата района имени Габита Мусрепова: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26 декабря 2024 года № 24-2 "Об утверждении бюджета района имени Габита Мусрепова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14 марта 2025 года № 27-1 "О внесении изменений в решение маслихата района имени Габита Мусрепова от 26 декабря 2024 года № 24-2 "Об утверждении бюджета района имени Габита Мусрепова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28-1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поступления трансфертов (бюджетных изъятий) из бюджетов сельских округов в районный бюджет в 2025 году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