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0dae" w14:textId="ace0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27 декабря 2024 года № 25-4 "Об утверждении бюджета Дружбинского сельского округа района имени Габита Мусрепова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28 марта 2025 года № 27-8. Утратило силу решением маслихата района имени Габита Мусрепова Северо-Казахстанской области от 8 мая 2025 года № 29-4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27 декабря 2024 года № 25-4 "Об утверждении бюджета Дружбинского сельского округа района имени Габита Мусрепова на 2025-2027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Дружбинского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42 898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15 919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2 495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24 484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44 922,1 тысяча тенге;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- 2 024,1 тысяча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2 024,1 тысяча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2 024,1 тысяча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редакции, согласно приложению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 № 27-8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25-4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Дружбинского сельского округа района имени Габита Мусрепова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