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22b2" w14:textId="a79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27-7. Утратило силу решением маслихата района имени Габита Мусрепова Северо-Казахстанской области от 8 мая 2025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38 712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3 560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26 019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38 793,9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