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01c" w14:textId="5963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26 декабря 2024 года № 24-2 "Об утверждении бюджета района имени Габита Мусрепова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марта 2025 года № 27-1. Утратило силу решением маслихата района имени Габита Мусрепова Северо-Казахстанской области от 5 мая 2025 года №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26 декабря 2024 года № 24-2 "Об утверждении бюджета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8 884 062,9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2 379 851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6 424 426,9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9 258 604,8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- 396 398,9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396 398,9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521 892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51 174,9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