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275d" w14:textId="3922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имени Габита Мусрепова Северо-Казахстанской области от 12 апреля 2023 года № 77 "Об утверждении Методики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13 октября 2025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утверждении Методики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области" от 12 апреля 2023 года № 77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области, утвержденную указанным постановлением изложить в новой редакции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района имени Габита Мусрепова Северо-Казахстанской области"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имени Габита Мусрепова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77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на основании Типовой методики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Методика определяет порядок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 и распространяется на административных государственных служащих корпуса "Б" коммунального государственного учреждения "Аппарат акима района имени Габита Мусрепова Северо-Казахстанской области", районных отделов акимата имени Габита Мусрепова и аппаратов акимов сельских округов района имени Габита Мусрепова Северо-Казахстанской области.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местных исполнительных органов района имени Габита Мусрепова утверждается постановлением акима района.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Оценка проводится по итогам квартала – не позднее двадцатого числа месяца, следующего за отчетным кварталом.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0"/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методике.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единой кадровой службой через информационную систему.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7"/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7"/>
    <w:bookmarkStart w:name="z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(оцениваемый период)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ыставленных оценок разделить на количество оцениваемых параметров.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(оцениваемый период)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