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4d7e" w14:textId="cff4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13 мая 2022 года № 114 "Об утверждении Положения о коммунальном государственном учреждении "Отдел экономики и финансов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12 сентября 2025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Положения о коммунальном государственном учреждении "Отдел экономики и финансов акимата района имени Габита Мусрепова Северо-Казахстанской области" от 13 мая 2022 года № 114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"Отдел экономики и финансов акимата района имени Габита Мусрепова Северо-Казахстанской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составление отчетности по исполнению районного бюджета и представление отчетов в Управление финансов, акимат района, ревизионную комиссию области;";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40)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организация и проведение конкурса в соответствии с Законом Республики Казахстан "О государственных закупках" по оценке районного коммунального имущества в случаях, установленных Законом Республики Казахстан "О государственном имуществе";";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заключение договоров с победителем конкурса по проведению оценки районного коммунального имущества в случаях, установленных Законом Республики Казахстан "О государственных закупках";";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осуществление централизованных государственных закупок по перечню товаров, работ, услуг, утвержденных Приказом Министра финансов Республики Казахстан от 28 августа 2024 года № 589 "Об утверждении перечней товаров, работ, услуг, по которым централизованные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под № 35003);".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