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54c0c" w14:textId="d254c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акимата района имени Габита Мусрепова Северо-Казахстанской области от 27 июня 2022 года № 154 "Об утверждении Положения о коммунальном государственном учреждении "Отдел занятости и социальных программ акимата района имени Габита Мусрепова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Габита Мусрепова Северо-Казахстанской области от 6 августа 2025 года № 170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района имени Габита Мусрепова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имени Габита Мусрепова Северо-Казахстанской области от 27 июня 2022 года № 154 "Об утверждении Положения о коммунальном государственном учреждении "Отдел занятости и социальных программ акимата района имени Габита Мусрепова Северо-Казахстанской области" следующее изменение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коммунальном государственном учреждении "Отдел занятости и социальных программ акимата района имени Габита Мусрепова Северо-Казахстанской области",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Отдел занятости и социальных программ имеет подведомственное учреждение: коммунальное государственное учреждение "Центр поддержки семьи" коммунального государственного учреждения "Отдел занятости и социальных программ акимата района имени Габита Мусрепова Северо-Казахстанской области".";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19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подпунктом 2-1)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по согласованию с акимом района имени Габита Мусрепова назначает на должность и освобождает от должности директора коммунального государственного учреждения "Центр поддержки семьи" коммунального государственного учреждения "Отдел занятости и социальных программ акимата района имени Габита Мусрепова Северо-Казахстанской области";".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занятости и социальных программ акимата района имени Габита Мусрепова Северо-Казахстанской области" обеспечить: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календарных дней со дня подписания настоящего постановления направление его копии в электронном виде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Отдела занятости и социальных программ акимата района имени Габита Мусрепова после его официального опубликования;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уведомление органов юстиции о внесении изменения и дополнения в Положение о коммунальном государственном учреждении "Отдел занятости и социальных программ акимата района имени Габита Мусрепова Северо-Казахстанской области" в установленном законодательством порядке.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 имени Габита Мусрепова Северо-Казахстанской области.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