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d5d" w14:textId="2cb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12 декабря 2024 года № 318 "Об утверждении рекомендуемых схем пастбищеоборотов на основании геоботанического обследования пастбищ по району имени Габита Мусрепова Северо-Казахстанской области на 2024-2028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26 июня 2025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12 декабря 2024 года № 318 "Об утверждении рекомендуемых схем пастбищеоборотов на основании геоботанического обследования пастбищ по району имени Габита Мусрепова Северо-Казахстанской области на 2024-2028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4, 5, 6, 7, 9, 10, 11, 12, 13, 14, 15, 16, 17 указанного постановления слово "Схема" заменить на слова "Рекомендуемая схема".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района имени Габита Мусрепова Северо-Казахстанской области"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Северо-Казахстанской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318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Червонному сельскому округу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3152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1-2-3-4 - Номер пастбищеоборота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2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пастбещепользователей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318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Возвышенскому сельскому округу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692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1-2-3-4 - Номер пастбищеоборота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2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пастбещепользователей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