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69bc6" w14:textId="4d69b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района имени Габита Мусрепова Северо-Казахстанской области от 9 июня 2025 года № 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35 Закона Республики Казахстан "О местном государственном управлении и самоуправлении в Республике Казахстан", аким Нежинского сельского округа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"Нур-Байкен" публичный сервитут на земельный участок общей площадью 1,4256 гектар без изъятия земельных участков, сроком на 5 лет, расположенный по адресу: Северо-Казахстанская область, район имени Габита Мусрепова, Нежинский сельский округ, село Токсан би, для отвода под ЛЭП ВЛ-10кВ.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Дюселеков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Нежинского сельского округа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"18" от 2 мая 2024 года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Предоставляемая площадь в 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угодиям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улучшенные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естественные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Нежинский сельский округ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Ефимовка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земель по Нежинскому сельскому округу: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