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50e3" w14:textId="1685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14 мая 2025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статьяим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района имени Габита Мусрепова от 30 апреля 2025 года № 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имени Габита Мусрепова Аманжолова Е.К.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района имени Габита Мусрепова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имени Габита Мусрепова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29 апреля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