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4a18" w14:textId="156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Кенащинского сельского округа Акжарского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Кенащинского сельского округа Акжарского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68213,6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5362,6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62435,0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68729,8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-516,2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516,2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решений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17.06.2026 № 41-10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59817,0 тысяч тенге.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года, неиспользованных (недоиспользованных) в 2025 году определяется решением акима Кенщинского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Кенащинского сельского округа Акжарского района на 2026-2028 годы".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2026 год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17.06.2026 № 41-10 (вводится в действие с 01.01.2026).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№35-13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2027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№35-13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Кенащинского сельского округа Акжарского района на 2028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35-13</w:t>
            </w:r>
          </w:p>
        </w:tc>
      </w:tr>
    </w:tbl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1 января 2026 года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