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2b2e" w14:textId="738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Акжарского района Северо-Казахстанской области от 24 декабря 2021 года № 264 "Об утверждении Правил предоставления коммунальных услуг в Акжарском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 марта 2025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24 декабря 2021 года №264 "Об утверждении Правил предоставления коммунальных услуг в Акжарском районе Северо-Казахстанской области"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коммунальных услуг,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