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1a9e" w14:textId="3ae1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Талшыкского сельского округа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Талшыкского сельского округа Акжарского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228 544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56 983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–169 561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228 544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 статьи 26 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28 447 тысячи тенге.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2026 года.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35-16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35-16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35-16</w:t>
            </w:r>
          </w:p>
        </w:tc>
      </w:tr>
    </w:tbl>
    <w:bookmarkStart w:name="z7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