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6e77" w14:textId="1356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Ленинградского сельского округа Акжарского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93 581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22 821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–68 688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93 581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64 086 тысячи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35-10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