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8c23" w14:textId="0208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Кишикаройского сельского округа Акжарского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декабря 2025 года № 35-11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Кишикаройского сельского округа Акжарского района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65 463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55 713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65 463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2026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Налоговыми поступлениями в бюджеты города районного значения, села, поселка, сельского округа являются: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налог на добычу полезных ископаемых на общераспространенные полезные ископаемые, подземные воды и лечебные грязи, находящиеся на территории города районного значения, села, поселка,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города районного значения, села, поселка, сельского округа являются: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города районного значения, села, поселка, сельского округа за административные правонарушения;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города районного значения, села, поселка,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города районного значения, села, поселка, сельского округа.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города районного значения, села, поселка, сельского округа от продажи основного капитала являются: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города районного значения, села, поселка, сельского округа;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2026 год предусмотрен объем субвенции, передаваемой из районного бюджета в бюджет округа в сумме 29 599 тысяч тенге.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35-11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округаАкжарского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VIІ.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35-11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VIІ.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35-11</w:t>
            </w:r>
          </w:p>
        </w:tc>
      </w:tr>
    </w:tbl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2028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VIІ.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