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5f17" w14:textId="5e85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29-7 "Об утверждении бюджета Кенащинского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ноября 2025 года № 32-19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от12 мая 2025 года №29-7 "Об утверждении бюджетаКенащинского сельского округа Акжарского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Кенащинского сельского округа Акжарского района 2025-2027 годы согласно приложениям 1, 2 и3 к настоящему решению соответственно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–66153,0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2422,3тысяч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–123,3 тыс.тенге;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289,4тысяч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–63318,0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–66756,1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–603,1тысяч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 №32-19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12мая 2025 года № 29-7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"Капитальные расходы государственного органа"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