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0172" w14:textId="e2a0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29-10 "Об утверждении бюджета Ленинградского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ноября 2025 года № 32-18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Ленинградского сельского округа Акжарского района на 2025-2027 годы" от 12 мая 2025 года №29-10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Ленинградского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272142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27597,1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–367,9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–244177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–292875,5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-20733,5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20733,5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20733,5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1,2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№32-18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№29-10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районного маслихата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17 ноября 2025 года № 32-18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районного маслихата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мая 2025года №29-10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 на 2025 год,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сложившихся на начало финансового года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неиспользованных (недоиспользованных) в 2024 году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168"/>
        <w:gridCol w:w="1168"/>
        <w:gridCol w:w="1941"/>
        <w:gridCol w:w="2242"/>
        <w:gridCol w:w="554"/>
        <w:gridCol w:w="860"/>
        <w:gridCol w:w="554"/>
        <w:gridCol w:w="708"/>
        <w:gridCol w:w="2245"/>
      </w:tblGrid>
      <w:tr>
        <w:trPr/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