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bdd0" w14:textId="468b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29-14 "Об утверждении бюджета Уялинского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 на 2025-2027 годы" от 12 мая 2025 года №29-14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45832,4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23 039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1 796,5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№29-14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6"/>
        <w:gridCol w:w="1566"/>
        <w:gridCol w:w="3"/>
        <w:gridCol w:w="743"/>
        <w:gridCol w:w="1039"/>
        <w:gridCol w:w="4755"/>
        <w:gridCol w:w="33"/>
        <w:gridCol w:w="3008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