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667" w14:textId="a04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29-13 "Об утверждении бюджета сельского округа Үлкен Қараой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12 мая 2025 года №29-13 "Об утверждении бюджета сельского округа Үлкен Қараой Акжарского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сельского округа Үлкен Қараой Акжарского района на 2025-2027 годы согласно приложениям 1, 2 к настоящему решению соответственно, в том числе на 2025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68 879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79 536,6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-7 317,6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7 317,6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7 317,6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№32-16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№29-13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82"/>
        <w:gridCol w:w="1387"/>
        <w:gridCol w:w="525"/>
        <w:gridCol w:w="1357"/>
        <w:gridCol w:w="1764"/>
        <w:gridCol w:w="2786"/>
        <w:gridCol w:w="90"/>
        <w:gridCol w:w="2686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