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7a7f" w14:textId="c927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29-8 Об утверждении бюджета Кишикаройского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2025-2027 годы" от 12 мая 2025 года № 29-8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Кишикаройского сельского округа Акжарского района на 2025-2027 годы согласно приложениям 1, 2 и 3 к настоящему решению соответственно на 2025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219829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213295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221650,6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1821,6тысяч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1821,6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221650,6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