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8d91" w14:textId="8df8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от 12 мая 2025 года № 29-9 "Об утверждении бюджета Кулыкольского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17 ноября 2025 года № 32-14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Кулыкольского сельского округа Акжарского района на 2025-2027 годы" от 12 мая 2025 года №29-9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Кулыкольского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53936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47003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55153,6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-1217,6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бюджета–1217,6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-1217,6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2025года №32-14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2025года №29-9 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№32-14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№29-9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